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617007271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0412365400285005352520149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